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ECBE" w14:textId="1981776A" w:rsidR="00F10C4E" w:rsidRPr="00F10C4E" w:rsidRDefault="00F10C4E" w:rsidP="00F10C4E">
      <w:pPr>
        <w:pStyle w:val="Sinespaciad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10C4E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000000" w:rsidRPr="00F10C4E">
        <w:rPr>
          <w:rFonts w:asciiTheme="majorHAnsi" w:hAnsiTheme="majorHAnsi" w:cstheme="majorHAnsi"/>
          <w:b/>
          <w:bCs/>
          <w:sz w:val="24"/>
          <w:szCs w:val="24"/>
        </w:rPr>
        <w:t>NVENTARIO DETALLADO DE MOBILIARIO</w:t>
      </w:r>
    </w:p>
    <w:p w14:paraId="3C72C621" w14:textId="7AB7184C" w:rsidR="00016652" w:rsidRPr="00F10C4E" w:rsidRDefault="00000000" w:rsidP="00F10C4E">
      <w:pPr>
        <w:pStyle w:val="Sinespaciad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10C4E">
        <w:rPr>
          <w:rFonts w:asciiTheme="majorHAnsi" w:hAnsiTheme="majorHAnsi" w:cstheme="majorHAnsi"/>
          <w:b/>
          <w:bCs/>
          <w:sz w:val="24"/>
          <w:szCs w:val="24"/>
        </w:rPr>
        <w:t>AÑO 202</w:t>
      </w:r>
      <w:r w:rsidR="00F10C4E" w:rsidRPr="00F10C4E">
        <w:rPr>
          <w:rFonts w:asciiTheme="majorHAnsi" w:hAnsiTheme="majorHAnsi" w:cstheme="majorHAnsi"/>
          <w:b/>
          <w:bCs/>
          <w:sz w:val="24"/>
          <w:szCs w:val="24"/>
        </w:rPr>
        <w:t>5</w:t>
      </w:r>
    </w:p>
    <w:p w14:paraId="1A27AFB7" w14:textId="77777777" w:rsidR="00016652" w:rsidRPr="00F10C4E" w:rsidRDefault="00016652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1F589EC0" w14:textId="21866032" w:rsidR="00F10C4E" w:rsidRDefault="00F10C4E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  <w:proofErr w:type="spellStart"/>
      <w:r w:rsidRPr="00F10C4E">
        <w:rPr>
          <w:rFonts w:asciiTheme="majorHAnsi" w:hAnsiTheme="majorHAnsi" w:cstheme="majorHAnsi"/>
          <w:sz w:val="24"/>
          <w:szCs w:val="24"/>
        </w:rPr>
        <w:t>Docente</w:t>
      </w:r>
      <w:proofErr w:type="spellEnd"/>
      <w:r w:rsidRPr="00F10C4E">
        <w:rPr>
          <w:rFonts w:asciiTheme="majorHAnsi" w:hAnsiTheme="majorHAnsi" w:cstheme="majorHAnsi"/>
          <w:sz w:val="24"/>
          <w:szCs w:val="24"/>
        </w:rPr>
        <w:t xml:space="preserve"> a cargo</w:t>
      </w:r>
      <w:r w:rsidRPr="00F10C4E">
        <w:rPr>
          <w:rFonts w:asciiTheme="majorHAnsi" w:hAnsiTheme="majorHAnsi" w:cstheme="majorHAnsi"/>
          <w:sz w:val="24"/>
          <w:szCs w:val="24"/>
        </w:rPr>
        <w:t>:</w:t>
      </w:r>
    </w:p>
    <w:p w14:paraId="39F73E49" w14:textId="0BC355AF" w:rsidR="002E7CD7" w:rsidRPr="00F10C4E" w:rsidRDefault="002E7CD7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Fecha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</w:p>
    <w:p w14:paraId="00FD0343" w14:textId="3B252DF7" w:rsidR="00F10C4E" w:rsidRPr="00F10C4E" w:rsidRDefault="00F10C4E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  <w:r w:rsidRPr="00F10C4E">
        <w:rPr>
          <w:rFonts w:asciiTheme="majorHAnsi" w:hAnsiTheme="majorHAnsi" w:cstheme="majorHAnsi"/>
          <w:sz w:val="24"/>
          <w:szCs w:val="24"/>
        </w:rPr>
        <w:t>Piso</w:t>
      </w:r>
      <w:r w:rsidRPr="00F10C4E">
        <w:rPr>
          <w:rFonts w:asciiTheme="majorHAnsi" w:hAnsiTheme="majorHAnsi" w:cstheme="majorHAnsi"/>
          <w:sz w:val="24"/>
          <w:szCs w:val="24"/>
        </w:rPr>
        <w:t>:</w:t>
      </w:r>
    </w:p>
    <w:p w14:paraId="432C9CC1" w14:textId="1C61215E" w:rsidR="00F10C4E" w:rsidRPr="00F10C4E" w:rsidRDefault="00F10C4E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  <w:r w:rsidRPr="00F10C4E">
        <w:rPr>
          <w:rFonts w:asciiTheme="majorHAnsi" w:hAnsiTheme="majorHAnsi" w:cstheme="majorHAnsi"/>
          <w:sz w:val="24"/>
          <w:szCs w:val="24"/>
        </w:rPr>
        <w:t>Sala:</w:t>
      </w:r>
    </w:p>
    <w:p w14:paraId="1EF7C131" w14:textId="5549D54F" w:rsidR="00F10C4E" w:rsidRPr="00F10C4E" w:rsidRDefault="00F10C4E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  <w:proofErr w:type="spellStart"/>
      <w:r w:rsidRPr="00F10C4E">
        <w:rPr>
          <w:rFonts w:asciiTheme="majorHAnsi" w:hAnsiTheme="majorHAnsi" w:cstheme="majorHAnsi"/>
          <w:sz w:val="24"/>
          <w:szCs w:val="24"/>
        </w:rPr>
        <w:t>Curso</w:t>
      </w:r>
      <w:proofErr w:type="spellEnd"/>
      <w:r w:rsidRPr="00F10C4E">
        <w:rPr>
          <w:rFonts w:asciiTheme="majorHAnsi" w:hAnsiTheme="majorHAnsi" w:cstheme="majorHAnsi"/>
          <w:sz w:val="24"/>
          <w:szCs w:val="24"/>
        </w:rPr>
        <w:t>:</w:t>
      </w:r>
    </w:p>
    <w:p w14:paraId="63355CE5" w14:textId="77777777" w:rsidR="00F10C4E" w:rsidRPr="00F10C4E" w:rsidRDefault="00F10C4E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39C51C04" w14:textId="77777777" w:rsidR="00016652" w:rsidRPr="00F10C4E" w:rsidRDefault="00000000" w:rsidP="00F10C4E">
      <w:pPr>
        <w:pStyle w:val="Sinespaciad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10C4E">
        <w:rPr>
          <w:rFonts w:asciiTheme="majorHAnsi" w:hAnsiTheme="majorHAnsi" w:cstheme="majorHAnsi"/>
          <w:b/>
          <w:bCs/>
          <w:sz w:val="24"/>
          <w:szCs w:val="24"/>
        </w:rPr>
        <w:t>DETALLE DE MOBILIARIO</w:t>
      </w:r>
    </w:p>
    <w:p w14:paraId="0B24F66D" w14:textId="77777777" w:rsidR="00F10C4E" w:rsidRPr="00F10C4E" w:rsidRDefault="00F10C4E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7"/>
        <w:gridCol w:w="2156"/>
        <w:gridCol w:w="2158"/>
      </w:tblGrid>
      <w:tr w:rsidR="00016652" w:rsidRPr="00F10C4E" w14:paraId="0FAE7B39" w14:textId="77777777" w:rsidTr="002E7CD7">
        <w:tc>
          <w:tcPr>
            <w:tcW w:w="2160" w:type="dxa"/>
            <w:shd w:val="clear" w:color="auto" w:fill="FDE9D9" w:themeFill="accent6" w:themeFillTint="33"/>
          </w:tcPr>
          <w:p w14:paraId="59D09566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Ítem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14:paraId="320062FD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Cantidad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14:paraId="53E26431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Estado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14:paraId="2F2A954D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Observaciones</w:t>
            </w:r>
          </w:p>
        </w:tc>
      </w:tr>
      <w:tr w:rsidR="00016652" w:rsidRPr="00F10C4E" w14:paraId="6DB44C8B" w14:textId="77777777" w:rsidTr="00F10C4E">
        <w:tc>
          <w:tcPr>
            <w:tcW w:w="2160" w:type="dxa"/>
          </w:tcPr>
          <w:p w14:paraId="33BA01CA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Mesas estudiantes</w:t>
            </w:r>
          </w:p>
        </w:tc>
        <w:tc>
          <w:tcPr>
            <w:tcW w:w="2160" w:type="dxa"/>
          </w:tcPr>
          <w:p w14:paraId="01E37230" w14:textId="57C31381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A039B6" w14:textId="240E6846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D2BD48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37C4AF62" w14:textId="77777777" w:rsidTr="00F10C4E">
        <w:tc>
          <w:tcPr>
            <w:tcW w:w="2160" w:type="dxa"/>
          </w:tcPr>
          <w:p w14:paraId="38E96516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Sillas universitarias</w:t>
            </w:r>
          </w:p>
        </w:tc>
        <w:tc>
          <w:tcPr>
            <w:tcW w:w="2160" w:type="dxa"/>
          </w:tcPr>
          <w:p w14:paraId="6CD7C8BE" w14:textId="586A1A3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D3D135E" w14:textId="71D0200A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1CB7D2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0C0A56B4" w14:textId="77777777" w:rsidTr="00F10C4E">
        <w:tc>
          <w:tcPr>
            <w:tcW w:w="2160" w:type="dxa"/>
          </w:tcPr>
          <w:p w14:paraId="0F891001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Sillas estudiantes</w:t>
            </w:r>
          </w:p>
        </w:tc>
        <w:tc>
          <w:tcPr>
            <w:tcW w:w="2160" w:type="dxa"/>
          </w:tcPr>
          <w:p w14:paraId="1837C232" w14:textId="3AB18419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21A4BF" w14:textId="797C901C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BBA1026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2308B8EF" w14:textId="77777777" w:rsidTr="00F10C4E">
        <w:tc>
          <w:tcPr>
            <w:tcW w:w="2160" w:type="dxa"/>
          </w:tcPr>
          <w:p w14:paraId="03ACE327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Mesa docente</w:t>
            </w:r>
          </w:p>
        </w:tc>
        <w:tc>
          <w:tcPr>
            <w:tcW w:w="2160" w:type="dxa"/>
          </w:tcPr>
          <w:p w14:paraId="1A9305A5" w14:textId="066E0D7B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4C4071" w14:textId="47258BB9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950FD0E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639E6DFA" w14:textId="77777777" w:rsidTr="00F10C4E">
        <w:tc>
          <w:tcPr>
            <w:tcW w:w="2160" w:type="dxa"/>
          </w:tcPr>
          <w:p w14:paraId="20AB812B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Sillas negras (docente)</w:t>
            </w:r>
          </w:p>
        </w:tc>
        <w:tc>
          <w:tcPr>
            <w:tcW w:w="2160" w:type="dxa"/>
          </w:tcPr>
          <w:p w14:paraId="6E870803" w14:textId="11C058F8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D4B6089" w14:textId="4707CFEC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C354F0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1C2BB834" w14:textId="77777777" w:rsidTr="00F10C4E">
        <w:tc>
          <w:tcPr>
            <w:tcW w:w="2160" w:type="dxa"/>
          </w:tcPr>
          <w:p w14:paraId="4FEDF426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Estante café</w:t>
            </w:r>
          </w:p>
        </w:tc>
        <w:tc>
          <w:tcPr>
            <w:tcW w:w="2160" w:type="dxa"/>
          </w:tcPr>
          <w:p w14:paraId="76BC37F5" w14:textId="7CA08CFC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DBBB042" w14:textId="1B21D978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65B05E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795156E7" w14:textId="77777777" w:rsidTr="00F10C4E">
        <w:tc>
          <w:tcPr>
            <w:tcW w:w="2160" w:type="dxa"/>
          </w:tcPr>
          <w:p w14:paraId="54466341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Mueble blanco</w:t>
            </w:r>
          </w:p>
        </w:tc>
        <w:tc>
          <w:tcPr>
            <w:tcW w:w="2160" w:type="dxa"/>
          </w:tcPr>
          <w:p w14:paraId="2B5A8F94" w14:textId="5786C212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42E7DF" w14:textId="364D88D2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C63E50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208E52C1" w14:textId="77777777" w:rsidTr="00F10C4E">
        <w:tc>
          <w:tcPr>
            <w:tcW w:w="2160" w:type="dxa"/>
          </w:tcPr>
          <w:p w14:paraId="407FE5F0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Pizarra acrílica</w:t>
            </w:r>
          </w:p>
        </w:tc>
        <w:tc>
          <w:tcPr>
            <w:tcW w:w="2160" w:type="dxa"/>
          </w:tcPr>
          <w:p w14:paraId="05A4F225" w14:textId="32CDE632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EA33A2" w14:textId="67D007F3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CB9E8C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150A85A3" w14:textId="77777777" w:rsidTr="00F10C4E">
        <w:tc>
          <w:tcPr>
            <w:tcW w:w="2160" w:type="dxa"/>
          </w:tcPr>
          <w:p w14:paraId="0F096D30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Telón data</w:t>
            </w:r>
          </w:p>
        </w:tc>
        <w:tc>
          <w:tcPr>
            <w:tcW w:w="2160" w:type="dxa"/>
          </w:tcPr>
          <w:p w14:paraId="77AE9151" w14:textId="338C35A4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F09CA2E" w14:textId="756EB7C0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9E4D5C" w14:textId="2004DBBD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72DCA507" w14:textId="77777777" w:rsidTr="00F10C4E">
        <w:tc>
          <w:tcPr>
            <w:tcW w:w="2160" w:type="dxa"/>
          </w:tcPr>
          <w:p w14:paraId="4FB56F11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Cortinaje (fierros)</w:t>
            </w:r>
          </w:p>
        </w:tc>
        <w:tc>
          <w:tcPr>
            <w:tcW w:w="2160" w:type="dxa"/>
          </w:tcPr>
          <w:p w14:paraId="7E72C97F" w14:textId="71C1D1BF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A903AD" w14:textId="096B3AF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FEC51C" w14:textId="24F295D8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77FBCBF9" w14:textId="77777777" w:rsidTr="00F10C4E">
        <w:tc>
          <w:tcPr>
            <w:tcW w:w="2160" w:type="dxa"/>
          </w:tcPr>
          <w:p w14:paraId="15B3DFED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Dispensadores (jabón/alcohol)</w:t>
            </w:r>
          </w:p>
        </w:tc>
        <w:tc>
          <w:tcPr>
            <w:tcW w:w="2160" w:type="dxa"/>
          </w:tcPr>
          <w:p w14:paraId="30A24D9B" w14:textId="3ED248C0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880A39" w14:textId="7B6DD005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FD2185" w14:textId="3398792F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3F10F3CD" w14:textId="77777777" w:rsidTr="00F10C4E">
        <w:tc>
          <w:tcPr>
            <w:tcW w:w="2160" w:type="dxa"/>
          </w:tcPr>
          <w:p w14:paraId="11CCF570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Porta data</w:t>
            </w:r>
          </w:p>
        </w:tc>
        <w:tc>
          <w:tcPr>
            <w:tcW w:w="2160" w:type="dxa"/>
          </w:tcPr>
          <w:p w14:paraId="7EF08567" w14:textId="721BB225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C3AB7B4" w14:textId="243DCE2F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A654D3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16652" w:rsidRPr="00F10C4E" w14:paraId="06CFEC82" w14:textId="77777777" w:rsidTr="00F10C4E">
        <w:tc>
          <w:tcPr>
            <w:tcW w:w="2160" w:type="dxa"/>
          </w:tcPr>
          <w:p w14:paraId="0865CE73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Proyector data</w:t>
            </w:r>
          </w:p>
        </w:tc>
        <w:tc>
          <w:tcPr>
            <w:tcW w:w="2160" w:type="dxa"/>
          </w:tcPr>
          <w:p w14:paraId="44ADD67D" w14:textId="0700AB79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0A428A" w14:textId="2B8E23D0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A78CC4" w14:textId="77777777" w:rsidR="00016652" w:rsidRPr="00F10C4E" w:rsidRDefault="00016652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E7CD7" w:rsidRPr="00F10C4E" w14:paraId="08C32787" w14:textId="77777777" w:rsidTr="00F10C4E">
        <w:tc>
          <w:tcPr>
            <w:tcW w:w="2160" w:type="dxa"/>
          </w:tcPr>
          <w:p w14:paraId="169D5014" w14:textId="77777777" w:rsidR="002E7CD7" w:rsidRPr="00F10C4E" w:rsidRDefault="002E7CD7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C15CDE8" w14:textId="77777777" w:rsidR="002E7CD7" w:rsidRPr="00F10C4E" w:rsidRDefault="002E7CD7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B89116D" w14:textId="77777777" w:rsidR="002E7CD7" w:rsidRPr="00F10C4E" w:rsidRDefault="002E7CD7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6E5BC3" w14:textId="77777777" w:rsidR="002E7CD7" w:rsidRPr="00F10C4E" w:rsidRDefault="002E7CD7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1B0FEA1" w14:textId="77777777" w:rsidR="00016652" w:rsidRPr="00F10C4E" w:rsidRDefault="00016652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2E256AAA" w14:textId="77777777" w:rsidR="00016652" w:rsidRPr="002E7CD7" w:rsidRDefault="00000000" w:rsidP="00F10C4E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  <w:r w:rsidRPr="002E7CD7">
        <w:rPr>
          <w:rFonts w:asciiTheme="majorHAnsi" w:hAnsiTheme="majorHAnsi" w:cstheme="majorHAnsi"/>
          <w:b/>
          <w:bCs/>
          <w:sz w:val="24"/>
          <w:szCs w:val="24"/>
        </w:rPr>
        <w:t>LEYENDA DE ESTADO: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690"/>
      </w:tblGrid>
      <w:tr w:rsidR="00016652" w:rsidRPr="00F10C4E" w14:paraId="13D21FF5" w14:textId="77777777" w:rsidTr="002E7CD7">
        <w:tc>
          <w:tcPr>
            <w:tcW w:w="2943" w:type="dxa"/>
            <w:shd w:val="clear" w:color="auto" w:fill="FDE9D9" w:themeFill="accent6" w:themeFillTint="33"/>
          </w:tcPr>
          <w:p w14:paraId="6C79BF1E" w14:textId="5DEFE399" w:rsidR="00016652" w:rsidRPr="00F10C4E" w:rsidRDefault="00F10C4E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Definition </w:t>
            </w:r>
          </w:p>
        </w:tc>
        <w:tc>
          <w:tcPr>
            <w:tcW w:w="5697" w:type="dxa"/>
            <w:shd w:val="clear" w:color="auto" w:fill="FDE9D9" w:themeFill="accent6" w:themeFillTint="33"/>
          </w:tcPr>
          <w:p w14:paraId="15A5C70E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Descripción</w:t>
            </w:r>
          </w:p>
        </w:tc>
      </w:tr>
      <w:tr w:rsidR="00016652" w:rsidRPr="00F10C4E" w14:paraId="78C34832" w14:textId="77777777" w:rsidTr="00F10C4E">
        <w:tc>
          <w:tcPr>
            <w:tcW w:w="2943" w:type="dxa"/>
          </w:tcPr>
          <w:p w14:paraId="7F20B27F" w14:textId="04287246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Malo</w:t>
            </w:r>
          </w:p>
        </w:tc>
        <w:tc>
          <w:tcPr>
            <w:tcW w:w="5697" w:type="dxa"/>
          </w:tcPr>
          <w:p w14:paraId="246CB0B1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Requiere reparación o reemplazo</w:t>
            </w:r>
          </w:p>
        </w:tc>
      </w:tr>
      <w:tr w:rsidR="00016652" w:rsidRPr="00F10C4E" w14:paraId="28ACB6E3" w14:textId="77777777" w:rsidTr="00F10C4E">
        <w:tc>
          <w:tcPr>
            <w:tcW w:w="2943" w:type="dxa"/>
          </w:tcPr>
          <w:p w14:paraId="76B59475" w14:textId="15295FC1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Regular</w:t>
            </w:r>
          </w:p>
        </w:tc>
        <w:tc>
          <w:tcPr>
            <w:tcW w:w="5697" w:type="dxa"/>
          </w:tcPr>
          <w:p w14:paraId="2F0D34BB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Funcional, pero presenta desgaste</w:t>
            </w:r>
          </w:p>
        </w:tc>
      </w:tr>
      <w:tr w:rsidR="00016652" w:rsidRPr="00F10C4E" w14:paraId="076BDB98" w14:textId="77777777" w:rsidTr="00F10C4E">
        <w:tc>
          <w:tcPr>
            <w:tcW w:w="2943" w:type="dxa"/>
          </w:tcPr>
          <w:p w14:paraId="04F0EAD9" w14:textId="6F4B352B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Bueno</w:t>
            </w:r>
          </w:p>
        </w:tc>
        <w:tc>
          <w:tcPr>
            <w:tcW w:w="5697" w:type="dxa"/>
          </w:tcPr>
          <w:p w14:paraId="296E4C24" w14:textId="77777777" w:rsidR="00016652" w:rsidRPr="00F10C4E" w:rsidRDefault="00000000" w:rsidP="00F10C4E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En correcto estado de uso</w:t>
            </w:r>
          </w:p>
        </w:tc>
      </w:tr>
    </w:tbl>
    <w:p w14:paraId="4FD419E1" w14:textId="77777777" w:rsidR="00016652" w:rsidRDefault="00016652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0410C2EE" w14:textId="77777777" w:rsidR="002E7CD7" w:rsidRDefault="002E7CD7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5ABAAABA" w14:textId="77777777" w:rsidR="002E7CD7" w:rsidRDefault="002E7CD7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66DF57C5" w14:textId="77777777" w:rsidR="002E7CD7" w:rsidRPr="00F10C4E" w:rsidRDefault="002E7CD7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2E7CD7" w14:paraId="0171DB6F" w14:textId="77777777" w:rsidTr="002E7CD7">
        <w:trPr>
          <w:jc w:val="center"/>
        </w:trPr>
        <w:tc>
          <w:tcPr>
            <w:tcW w:w="4390" w:type="dxa"/>
          </w:tcPr>
          <w:p w14:paraId="06E8F0FF" w14:textId="2761E375" w:rsidR="002E7CD7" w:rsidRDefault="002E7CD7" w:rsidP="002E7CD7">
            <w:pPr>
              <w:pStyle w:val="Sinespaciad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____________________________</w:t>
            </w:r>
            <w:proofErr w:type="gramStart"/>
            <w:r w:rsidRPr="00F10C4E">
              <w:rPr>
                <w:rFonts w:asciiTheme="majorHAnsi" w:hAnsiTheme="majorHAnsi" w:cstheme="majorHAnsi"/>
                <w:sz w:val="24"/>
                <w:szCs w:val="24"/>
              </w:rPr>
              <w:t xml:space="preserve">_  </w:t>
            </w:r>
            <w:proofErr w:type="spellStart"/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Docente</w:t>
            </w:r>
            <w:proofErr w:type="spellEnd"/>
            <w:proofErr w:type="gramEnd"/>
            <w:r w:rsidRPr="00F10C4E">
              <w:rPr>
                <w:rFonts w:asciiTheme="majorHAnsi" w:hAnsiTheme="majorHAnsi" w:cstheme="majorHAnsi"/>
                <w:sz w:val="24"/>
                <w:szCs w:val="24"/>
              </w:rPr>
              <w:t xml:space="preserve"> a cargo</w:t>
            </w:r>
          </w:p>
        </w:tc>
        <w:tc>
          <w:tcPr>
            <w:tcW w:w="4390" w:type="dxa"/>
          </w:tcPr>
          <w:p w14:paraId="31721A90" w14:textId="2D167023" w:rsidR="002E7CD7" w:rsidRDefault="002E7CD7" w:rsidP="002E7CD7">
            <w:pPr>
              <w:pStyle w:val="Sinespaciad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10C4E">
              <w:rPr>
                <w:rFonts w:asciiTheme="majorHAnsi" w:hAnsiTheme="majorHAnsi" w:cstheme="majorHAnsi"/>
                <w:sz w:val="24"/>
                <w:szCs w:val="24"/>
              </w:rPr>
              <w:t>_____________________________ Inspectoría General</w:t>
            </w:r>
          </w:p>
        </w:tc>
      </w:tr>
    </w:tbl>
    <w:p w14:paraId="4FAFEC04" w14:textId="0CE6D1DB" w:rsidR="00016652" w:rsidRPr="00F10C4E" w:rsidRDefault="00000000" w:rsidP="00F10C4E">
      <w:pPr>
        <w:pStyle w:val="Sinespaciado"/>
        <w:rPr>
          <w:rFonts w:asciiTheme="majorHAnsi" w:hAnsiTheme="majorHAnsi" w:cstheme="majorHAnsi"/>
          <w:sz w:val="24"/>
          <w:szCs w:val="24"/>
        </w:rPr>
      </w:pPr>
      <w:r w:rsidRPr="00F10C4E">
        <w:rPr>
          <w:rFonts w:asciiTheme="majorHAnsi" w:hAnsiTheme="majorHAnsi" w:cstheme="majorHAnsi"/>
          <w:sz w:val="24"/>
          <w:szCs w:val="24"/>
        </w:rPr>
        <w:br/>
      </w:r>
    </w:p>
    <w:sectPr w:rsidR="00016652" w:rsidRPr="00F10C4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7F60" w14:textId="77777777" w:rsidR="00C70964" w:rsidRDefault="00C70964" w:rsidP="002E7CD7">
      <w:pPr>
        <w:spacing w:after="0" w:line="240" w:lineRule="auto"/>
      </w:pPr>
      <w:r>
        <w:separator/>
      </w:r>
    </w:p>
  </w:endnote>
  <w:endnote w:type="continuationSeparator" w:id="0">
    <w:p w14:paraId="0EB06B0F" w14:textId="77777777" w:rsidR="00C70964" w:rsidRDefault="00C70964" w:rsidP="002E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D8B7" w14:textId="4AC494B2" w:rsidR="002E7CD7" w:rsidRPr="002E7CD7" w:rsidRDefault="002E7CD7" w:rsidP="002E7CD7">
    <w:pPr>
      <w:pStyle w:val="Piedepgina"/>
      <w:jc w:val="center"/>
      <w:rPr>
        <w:lang w:val="es-ES"/>
      </w:rPr>
    </w:pPr>
    <w:r>
      <w:rPr>
        <w:lang w:val="es-ES"/>
      </w:rPr>
      <w:t xml:space="preserve">Inspectoría General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A442" w14:textId="77777777" w:rsidR="00C70964" w:rsidRDefault="00C70964" w:rsidP="002E7CD7">
      <w:pPr>
        <w:spacing w:after="0" w:line="240" w:lineRule="auto"/>
      </w:pPr>
      <w:r>
        <w:separator/>
      </w:r>
    </w:p>
  </w:footnote>
  <w:footnote w:type="continuationSeparator" w:id="0">
    <w:p w14:paraId="3F8C2085" w14:textId="77777777" w:rsidR="00C70964" w:rsidRDefault="00C70964" w:rsidP="002E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1D45" w14:textId="77777777" w:rsidR="002E7CD7" w:rsidRPr="002E7CD7" w:rsidRDefault="002E7CD7" w:rsidP="002E7CD7">
    <w:pPr>
      <w:tabs>
        <w:tab w:val="center" w:pos="4419"/>
        <w:tab w:val="right" w:pos="8838"/>
      </w:tabs>
      <w:spacing w:after="0" w:line="240" w:lineRule="auto"/>
      <w:jc w:val="both"/>
      <w:rPr>
        <w:rFonts w:ascii="Calibri" w:eastAsia="Times New Roman" w:hAnsi="Calibri" w:cs="Calibri"/>
        <w:b/>
        <w:bCs/>
        <w:sz w:val="20"/>
        <w:szCs w:val="20"/>
        <w:lang w:val="es-ES" w:eastAsia="es-ES"/>
      </w:rPr>
    </w:pPr>
    <w:r w:rsidRPr="002E7CD7">
      <w:rPr>
        <w:rFonts w:ascii="Calibri" w:eastAsia="Times New Roman" w:hAnsi="Calibri" w:cs="Calibri"/>
        <w:b/>
        <w:bCs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45E310C8" wp14:editId="3307A69E">
          <wp:simplePos x="0" y="0"/>
          <wp:positionH relativeFrom="leftMargin">
            <wp:posOffset>562898</wp:posOffset>
          </wp:positionH>
          <wp:positionV relativeFrom="paragraph">
            <wp:posOffset>8197</wp:posOffset>
          </wp:positionV>
          <wp:extent cx="470362" cy="633721"/>
          <wp:effectExtent l="0" t="0" r="6350" b="0"/>
          <wp:wrapNone/>
          <wp:docPr id="1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362" cy="63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7CD7">
      <w:rPr>
        <w:rFonts w:ascii="Calibri" w:eastAsia="Times New Roman" w:hAnsi="Calibri" w:cs="Calibri"/>
        <w:b/>
        <w:bCs/>
        <w:sz w:val="20"/>
        <w:szCs w:val="20"/>
        <w:lang w:val="es-ES" w:eastAsia="es-ES"/>
      </w:rPr>
      <w:t>ESCUELA SANTA TERESA DE LOS MORROS</w:t>
    </w:r>
  </w:p>
  <w:p w14:paraId="7ED2B568" w14:textId="77777777" w:rsidR="002E7CD7" w:rsidRPr="002E7CD7" w:rsidRDefault="002E7CD7" w:rsidP="002E7CD7">
    <w:pPr>
      <w:tabs>
        <w:tab w:val="center" w:pos="4419"/>
        <w:tab w:val="right" w:pos="8838"/>
      </w:tabs>
      <w:spacing w:after="0" w:line="240" w:lineRule="auto"/>
      <w:jc w:val="both"/>
      <w:rPr>
        <w:rFonts w:ascii="Calibri" w:eastAsia="Times New Roman" w:hAnsi="Calibri" w:cs="Calibri"/>
        <w:sz w:val="20"/>
        <w:szCs w:val="20"/>
        <w:lang w:val="es-ES" w:eastAsia="es-ES"/>
      </w:rPr>
    </w:pPr>
    <w:r w:rsidRPr="002E7CD7">
      <w:rPr>
        <w:rFonts w:ascii="Calibri" w:eastAsia="Times New Roman" w:hAnsi="Calibri" w:cs="Calibri"/>
        <w:sz w:val="20"/>
        <w:szCs w:val="20"/>
        <w:lang w:val="es-ES" w:eastAsia="es-ES"/>
      </w:rPr>
      <w:t>RBD: 10578-1 – Dependencia: SLEP del Pino</w:t>
    </w:r>
  </w:p>
  <w:p w14:paraId="748652B6" w14:textId="77777777" w:rsidR="002E7CD7" w:rsidRPr="002E7CD7" w:rsidRDefault="002E7CD7" w:rsidP="002E7CD7">
    <w:pPr>
      <w:tabs>
        <w:tab w:val="center" w:pos="4419"/>
        <w:tab w:val="right" w:pos="8838"/>
      </w:tabs>
      <w:spacing w:after="0" w:line="240" w:lineRule="auto"/>
      <w:jc w:val="both"/>
      <w:rPr>
        <w:rFonts w:ascii="Calibri" w:eastAsia="Times New Roman" w:hAnsi="Calibri" w:cs="Calibri"/>
        <w:sz w:val="20"/>
        <w:szCs w:val="20"/>
        <w:lang w:val="es-ES" w:eastAsia="es-ES"/>
      </w:rPr>
    </w:pPr>
    <w:r w:rsidRPr="002E7CD7">
      <w:rPr>
        <w:rFonts w:ascii="Calibri" w:eastAsia="Times New Roman" w:hAnsi="Calibri" w:cs="Calibri"/>
        <w:sz w:val="20"/>
        <w:szCs w:val="20"/>
        <w:lang w:val="es-ES" w:eastAsia="es-ES"/>
      </w:rPr>
      <w:t>Comuna de San Bernardo – Región Metropolitana</w:t>
    </w:r>
  </w:p>
  <w:p w14:paraId="1FDEE61F" w14:textId="13E6117D" w:rsidR="002E7CD7" w:rsidRPr="002E7CD7" w:rsidRDefault="002E7CD7" w:rsidP="002E7CD7">
    <w:pPr>
      <w:tabs>
        <w:tab w:val="center" w:pos="4419"/>
        <w:tab w:val="right" w:pos="8838"/>
      </w:tabs>
      <w:spacing w:after="0" w:line="240" w:lineRule="auto"/>
      <w:jc w:val="both"/>
      <w:rPr>
        <w:rFonts w:ascii="Calibri" w:eastAsia="Times New Roman" w:hAnsi="Calibri" w:cs="Calibri"/>
        <w:sz w:val="20"/>
        <w:szCs w:val="20"/>
        <w:lang w:val="es-ES" w:eastAsia="es-ES"/>
      </w:rPr>
    </w:pPr>
    <w:r w:rsidRPr="002E7CD7">
      <w:rPr>
        <w:rFonts w:ascii="Calibri" w:eastAsia="Times New Roman" w:hAnsi="Calibri" w:cs="Calibri"/>
        <w:sz w:val="20"/>
        <w:szCs w:val="20"/>
        <w:lang w:val="es-ES" w:eastAsia="es-ES"/>
      </w:rPr>
      <w:t xml:space="preserve">Tel.: (44) 320 8157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801440">
    <w:abstractNumId w:val="8"/>
  </w:num>
  <w:num w:numId="2" w16cid:durableId="1647583515">
    <w:abstractNumId w:val="6"/>
  </w:num>
  <w:num w:numId="3" w16cid:durableId="1922786513">
    <w:abstractNumId w:val="5"/>
  </w:num>
  <w:num w:numId="4" w16cid:durableId="300309897">
    <w:abstractNumId w:val="4"/>
  </w:num>
  <w:num w:numId="5" w16cid:durableId="2145272306">
    <w:abstractNumId w:val="7"/>
  </w:num>
  <w:num w:numId="6" w16cid:durableId="1824391529">
    <w:abstractNumId w:val="3"/>
  </w:num>
  <w:num w:numId="7" w16cid:durableId="1004669246">
    <w:abstractNumId w:val="2"/>
  </w:num>
  <w:num w:numId="8" w16cid:durableId="1073238871">
    <w:abstractNumId w:val="1"/>
  </w:num>
  <w:num w:numId="9" w16cid:durableId="58511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652"/>
    <w:rsid w:val="00034616"/>
    <w:rsid w:val="0006063C"/>
    <w:rsid w:val="00125BFF"/>
    <w:rsid w:val="0015074B"/>
    <w:rsid w:val="0029639D"/>
    <w:rsid w:val="002E7CD7"/>
    <w:rsid w:val="00326F90"/>
    <w:rsid w:val="00AA1D8D"/>
    <w:rsid w:val="00B47730"/>
    <w:rsid w:val="00C70964"/>
    <w:rsid w:val="00CB0664"/>
    <w:rsid w:val="00F10C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64BC23"/>
  <w14:defaultImageDpi w14:val="300"/>
  <w15:docId w15:val="{CBF8B3DB-07B3-4D3E-833C-D309AD7F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ESPINOZA CADIZ PAULINA X</cp:lastModifiedBy>
  <cp:revision>2</cp:revision>
  <dcterms:created xsi:type="dcterms:W3CDTF">2025-10-24T15:43:00Z</dcterms:created>
  <dcterms:modified xsi:type="dcterms:W3CDTF">2025-10-24T15:43:00Z</dcterms:modified>
  <cp:category/>
</cp:coreProperties>
</file>